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7D" w:rsidRDefault="00E8124E">
      <w:pPr>
        <w:jc w:val="center"/>
      </w:pPr>
      <w:r>
        <w:rPr>
          <w:b/>
          <w:sz w:val="24"/>
        </w:rPr>
        <w:t xml:space="preserve">UZUNKÖPRÜ TİCARET VE SANAYİ </w:t>
      </w:r>
      <w:bookmarkStart w:id="0" w:name="_GoBack"/>
      <w:bookmarkEnd w:id="0"/>
      <w:r>
        <w:rPr>
          <w:b/>
          <w:sz w:val="24"/>
        </w:rPr>
        <w:t>ODASI BAŞKANLIĞI'NA</w:t>
      </w:r>
    </w:p>
    <w:p w:rsidR="00E15C7D" w:rsidRDefault="00E15C7D"/>
    <w:p w:rsidR="00E15C7D" w:rsidRDefault="00E8124E">
      <w:r>
        <w:t>TARİH :</w:t>
      </w:r>
    </w:p>
    <w:p w:rsidR="00E15C7D" w:rsidRDefault="00E8124E">
      <w:r>
        <w:t>EVRAK NO:</w:t>
      </w:r>
    </w:p>
    <w:p w:rsidR="00E15C7D" w:rsidRDefault="00E15C7D"/>
    <w:p w:rsidR="00E15C7D" w:rsidRDefault="00E8124E">
      <w:pPr>
        <w:jc w:val="center"/>
      </w:pPr>
      <w:r>
        <w:rPr>
          <w:b/>
          <w:sz w:val="24"/>
        </w:rPr>
        <w:t>YETKİ BELGESİ VE TAŞIT KARTLARININ YENİLENMESİ.</w:t>
      </w:r>
    </w:p>
    <w:p w:rsidR="00E15C7D" w:rsidRDefault="00E15C7D"/>
    <w:p w:rsidR="00E15C7D" w:rsidRDefault="00E8124E">
      <w:r>
        <w:t>BELGE NO: TOBB.U-NET</w:t>
      </w:r>
    </w:p>
    <w:p w:rsidR="00E15C7D" w:rsidRDefault="00E8124E">
      <w:r>
        <w:t>UNET NO:</w:t>
      </w:r>
    </w:p>
    <w:p w:rsidR="00E15C7D" w:rsidRDefault="00E15C7D"/>
    <w:p w:rsidR="00E15C7D" w:rsidRDefault="00E8124E">
      <w:r>
        <w:t xml:space="preserve">Yetki Belgemin ve Taşıt Kartlarımın ........................ Tarihinde Geçerlilik tarihinin dolması nedeniyle </w:t>
      </w:r>
      <w:r>
        <w:t>yenilenerek Yetki Belgemin ve Taşıt Kartlarımın hazırlanmasını saygılarımla arz ederim.</w:t>
      </w:r>
    </w:p>
    <w:p w:rsidR="00E15C7D" w:rsidRDefault="00E15C7D"/>
    <w:p w:rsidR="00E15C7D" w:rsidRDefault="00E8124E">
      <w:r>
        <w:t>TAŞIT DÜŞÜMÜ YAPILACAK ARAÇLAR :</w:t>
      </w:r>
    </w:p>
    <w:p w:rsidR="00E15C7D" w:rsidRDefault="00E15C7D"/>
    <w:p w:rsidR="00E15C7D" w:rsidRDefault="00E15C7D"/>
    <w:p w:rsidR="00E15C7D" w:rsidRDefault="00E15C7D"/>
    <w:p w:rsidR="00E15C7D" w:rsidRDefault="00E8124E">
      <w:r>
        <w:t>TAŞIT İLAVESİ YAPILACAK ARAÇLAR :</w:t>
      </w:r>
    </w:p>
    <w:p w:rsidR="00E15C7D" w:rsidRDefault="00E15C7D"/>
    <w:p w:rsidR="00E15C7D" w:rsidRDefault="00E15C7D"/>
    <w:p w:rsidR="00E15C7D" w:rsidRDefault="00E15C7D"/>
    <w:p w:rsidR="00E15C7D" w:rsidRDefault="00E8124E">
      <w:r>
        <w:t>ADRES:</w:t>
      </w:r>
    </w:p>
    <w:p w:rsidR="00E15C7D" w:rsidRDefault="00E15C7D"/>
    <w:p w:rsidR="00E15C7D" w:rsidRDefault="00E8124E">
      <w:r>
        <w:t>CEP TLF:</w:t>
      </w:r>
    </w:p>
    <w:p w:rsidR="00E15C7D" w:rsidRDefault="00E15C7D"/>
    <w:p w:rsidR="00E15C7D" w:rsidRDefault="00E8124E">
      <w:r>
        <w:t>ADI SOYADI / KAŞE - İMZA</w:t>
      </w:r>
    </w:p>
    <w:p w:rsidR="00E15C7D" w:rsidRDefault="00E15C7D"/>
    <w:p w:rsidR="00E15C7D" w:rsidRDefault="00E8124E">
      <w:r>
        <w:t>Dosya:</w:t>
      </w:r>
    </w:p>
    <w:sectPr w:rsidR="00E15C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15C7D"/>
    <w:rsid w:val="00E8124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6E0D956-118D-450B-90BE-39A35A00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0F3824-E15D-4D0D-BE9C-15494E5A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2026-05-07T11:04:00Z</dcterms:modified>
  <cp:category/>
</cp:coreProperties>
</file>