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DC6" w:rsidRDefault="000349E0">
      <w:pPr>
        <w:jc w:val="center"/>
      </w:pPr>
      <w:r>
        <w:rPr>
          <w:b/>
          <w:sz w:val="24"/>
        </w:rPr>
        <w:t>UZUNKÖPRÜ TİCARET VE SANAYİ</w:t>
      </w:r>
      <w:bookmarkStart w:id="0" w:name="_GoBack"/>
      <w:bookmarkEnd w:id="0"/>
      <w:r>
        <w:rPr>
          <w:b/>
          <w:sz w:val="24"/>
        </w:rPr>
        <w:t xml:space="preserve"> ODASI BAŞKANLIĞI'NA</w:t>
      </w:r>
    </w:p>
    <w:p w:rsidR="004B1DC6" w:rsidRDefault="004B1DC6"/>
    <w:p w:rsidR="004B1DC6" w:rsidRDefault="000349E0">
      <w:r>
        <w:t>Tarih:</w:t>
      </w:r>
    </w:p>
    <w:p w:rsidR="004B1DC6" w:rsidRDefault="004B1DC6"/>
    <w:p w:rsidR="004B1DC6" w:rsidRDefault="000349E0">
      <w:r>
        <w:t>......./....../20..... geçerlilik tarihli yetki belgemi ortak olduğum aşağıda unvanı yazılı fırmaya devretmek istiyorum.</w:t>
      </w:r>
    </w:p>
    <w:p w:rsidR="004B1DC6" w:rsidRDefault="000349E0">
      <w:r>
        <w:t>Gereğini arz ederim....../...../20.......</w:t>
      </w:r>
    </w:p>
    <w:p w:rsidR="004B1DC6" w:rsidRDefault="004B1DC6"/>
    <w:p w:rsidR="004B1DC6" w:rsidRDefault="000349E0">
      <w:r>
        <w:t>DEVİR ALAN FİRMANIN TAM ÜNVANI:</w:t>
      </w:r>
    </w:p>
    <w:p w:rsidR="004B1DC6" w:rsidRDefault="000349E0">
      <w:r>
        <w:t>Tel:</w:t>
      </w:r>
    </w:p>
    <w:p w:rsidR="004B1DC6" w:rsidRDefault="000349E0">
      <w:r>
        <w:t>Adres:</w:t>
      </w:r>
    </w:p>
    <w:p w:rsidR="004B1DC6" w:rsidRDefault="004B1DC6"/>
    <w:p w:rsidR="004B1DC6" w:rsidRDefault="000349E0">
      <w:r>
        <w:t>DEVİR EDEN</w:t>
      </w:r>
    </w:p>
    <w:p w:rsidR="004B1DC6" w:rsidRDefault="000349E0">
      <w:r>
        <w:t>Adı Soyadı:</w:t>
      </w:r>
    </w:p>
    <w:p w:rsidR="004B1DC6" w:rsidRDefault="000349E0">
      <w:r>
        <w:t>İmza:</w:t>
      </w:r>
    </w:p>
    <w:p w:rsidR="004B1DC6" w:rsidRDefault="004B1DC6"/>
    <w:p w:rsidR="004B1DC6" w:rsidRDefault="000349E0">
      <w:pPr>
        <w:jc w:val="center"/>
      </w:pPr>
      <w:r>
        <w:rPr>
          <w:b/>
          <w:sz w:val="24"/>
        </w:rPr>
        <w:t>İSTENEN BELGELER</w:t>
      </w:r>
    </w:p>
    <w:p w:rsidR="004B1DC6" w:rsidRDefault="000349E0">
      <w:r>
        <w:t>1. Dilekçe</w:t>
      </w:r>
    </w:p>
    <w:p w:rsidR="004B1DC6" w:rsidRDefault="000349E0">
      <w:r>
        <w:t>2. Firmada imzaya yetkili olanların imza sirküleri (noter tasdikli) aslı</w:t>
      </w:r>
    </w:p>
    <w:p w:rsidR="004B1DC6" w:rsidRDefault="000349E0">
      <w:r>
        <w:t>3. Nüfus cüzdanı fotokopisi (firmanın tüm ortaklarının)</w:t>
      </w:r>
    </w:p>
    <w:p w:rsidR="004B1DC6" w:rsidRDefault="000349E0">
      <w:r>
        <w:t>4. Sabıka kaydı aslı (firmanın tüm ortaklarının) (k2 belgelerinden is</w:t>
      </w:r>
      <w:r>
        <w:t>tenmez)</w:t>
      </w:r>
    </w:p>
    <w:p w:rsidR="004B1DC6" w:rsidRDefault="000349E0">
      <w:r>
        <w:t>5. Firmanın vergi levhasının fotokopisi veya vergi dairesi yazısı</w:t>
      </w:r>
    </w:p>
    <w:p w:rsidR="004B1DC6" w:rsidRDefault="000349E0">
      <w:r>
        <w:t>6. Firma adına tescillenmiş yük taşımada kullanılan araçların ruhsat fotokopisi</w:t>
      </w:r>
    </w:p>
    <w:p w:rsidR="004B1DC6" w:rsidRDefault="000349E0">
      <w:r>
        <w:t>7. Firmanın oda kayıt belgesi aslı (esnaf sanatkârlar odasından ya da ticaret odasından)</w:t>
      </w:r>
    </w:p>
    <w:p w:rsidR="004B1DC6" w:rsidRDefault="000349E0">
      <w:r>
        <w:t>8. Yetki belg</w:t>
      </w:r>
      <w:r>
        <w:t>esi aslı</w:t>
      </w:r>
    </w:p>
    <w:p w:rsidR="004B1DC6" w:rsidRDefault="000349E0">
      <w:r>
        <w:t>9. Ticaret sicil gazeteleri (Ticaret sicil memurluğu tasdikli aslı)</w:t>
      </w:r>
    </w:p>
    <w:p w:rsidR="004B1DC6" w:rsidRDefault="000349E0">
      <w:r>
        <w:lastRenderedPageBreak/>
        <w:t>• Kuruluş gazetesi (K1 yetki belgesi devir alan firmanın iştigal konuları arasında nakliyecilik olacak)</w:t>
      </w:r>
    </w:p>
    <w:p w:rsidR="004B1DC6" w:rsidRDefault="000349E0">
      <w:r>
        <w:t>• Varsa adres değişikliği gazeteleri</w:t>
      </w:r>
    </w:p>
    <w:p w:rsidR="004B1DC6" w:rsidRDefault="000349E0">
      <w:r>
        <w:t>• Varsa sermaye artırımı</w:t>
      </w:r>
    </w:p>
    <w:p w:rsidR="004B1DC6" w:rsidRDefault="000349E0">
      <w:r>
        <w:t xml:space="preserve">• Varsa en </w:t>
      </w:r>
      <w:r>
        <w:t>son gazete</w:t>
      </w:r>
    </w:p>
    <w:p w:rsidR="004B1DC6" w:rsidRDefault="000349E0">
      <w:r>
        <w:t>• Varsa her türlü unvan, ortak, vs. değişikliğine dair gazeteler</w:t>
      </w:r>
    </w:p>
    <w:sectPr w:rsidR="004B1DC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349E0"/>
    <w:rsid w:val="0006063C"/>
    <w:rsid w:val="0015074B"/>
    <w:rsid w:val="0029639D"/>
    <w:rsid w:val="00326F90"/>
    <w:rsid w:val="004B1DC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87CC3136-0A80-4C64-821E-A615A1963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6C3A9E-2E14-4577-82E4-93871BAB8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2013-12-23T23:15:00Z</dcterms:created>
  <dcterms:modified xsi:type="dcterms:W3CDTF">2026-05-07T10:45:00Z</dcterms:modified>
  <cp:category/>
</cp:coreProperties>
</file>