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54" w:rsidRDefault="00E62667">
      <w:pPr>
        <w:jc w:val="center"/>
      </w:pPr>
      <w:r>
        <w:rPr>
          <w:b/>
          <w:sz w:val="24"/>
        </w:rPr>
        <w:t>UZUNKÖPRÜ TİCARET VE SANAYİ</w:t>
      </w:r>
      <w:bookmarkStart w:id="0" w:name="_GoBack"/>
      <w:bookmarkEnd w:id="0"/>
      <w:r>
        <w:rPr>
          <w:b/>
          <w:sz w:val="24"/>
        </w:rPr>
        <w:t xml:space="preserve"> ODASI BAŞKANLIĞI'NA</w:t>
      </w:r>
    </w:p>
    <w:p w:rsidR="00975354" w:rsidRDefault="00975354"/>
    <w:p w:rsidR="00975354" w:rsidRDefault="00E62667">
      <w:r>
        <w:t>Tarih:</w:t>
      </w:r>
    </w:p>
    <w:p w:rsidR="00975354" w:rsidRDefault="00E62667">
      <w:r>
        <w:t>Evrak No:</w:t>
      </w:r>
    </w:p>
    <w:p w:rsidR="00975354" w:rsidRDefault="00975354"/>
    <w:p w:rsidR="00975354" w:rsidRDefault="00E62667">
      <w:r>
        <w:t>Özel Amaçlı taşıt/taşıtlarım için, yurt içinde ticari taşımacılık yapmak üzere K1(Ö) yetki belgesi almak istiyorum. Gerekli evraklar dilekçem ekinde sunulmuştur. Gereğini arz ederim.</w:t>
      </w:r>
    </w:p>
    <w:p w:rsidR="00975354" w:rsidRDefault="00975354"/>
    <w:p w:rsidR="00975354" w:rsidRDefault="00E62667">
      <w:r>
        <w:t>U-Net No:</w:t>
      </w:r>
    </w:p>
    <w:p w:rsidR="00975354" w:rsidRDefault="00975354"/>
    <w:p w:rsidR="00975354" w:rsidRDefault="00E62667">
      <w:r>
        <w:t>ADRES:</w:t>
      </w:r>
    </w:p>
    <w:p w:rsidR="00975354" w:rsidRDefault="00975354"/>
    <w:p w:rsidR="00975354" w:rsidRDefault="00E62667">
      <w:r>
        <w:t>Firma/Şahıs Ünvanı-Kaşesi-İmzası</w:t>
      </w:r>
    </w:p>
    <w:p w:rsidR="00975354" w:rsidRDefault="00975354"/>
    <w:p w:rsidR="00975354" w:rsidRDefault="00E62667">
      <w:r>
        <w:t>T.C. No/Vergi No:</w:t>
      </w:r>
    </w:p>
    <w:p w:rsidR="00975354" w:rsidRDefault="00975354"/>
    <w:p w:rsidR="00975354" w:rsidRDefault="00E62667">
      <w:r>
        <w:t>Cep Tel No:</w:t>
      </w:r>
    </w:p>
    <w:sectPr w:rsidR="009753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75354"/>
    <w:rsid w:val="00AA1D8D"/>
    <w:rsid w:val="00B47730"/>
    <w:rsid w:val="00CB0664"/>
    <w:rsid w:val="00E626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BF4F494-3FD6-4D75-BCF7-120227D9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C53A6A-44EC-409D-98A5-2995A2BC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2026-05-07T10:51:00Z</dcterms:modified>
  <cp:category/>
</cp:coreProperties>
</file>