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ED" w:rsidRDefault="0070051C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1858ED" w:rsidRDefault="001858ED"/>
    <w:p w:rsidR="001858ED" w:rsidRDefault="0070051C">
      <w:r>
        <w:t>Tarih:</w:t>
      </w:r>
    </w:p>
    <w:p w:rsidR="001858ED" w:rsidRDefault="0070051C">
      <w:r>
        <w:t>Evrak No:</w:t>
      </w:r>
    </w:p>
    <w:p w:rsidR="001858ED" w:rsidRDefault="001858ED"/>
    <w:p w:rsidR="001858ED" w:rsidRDefault="0070051C">
      <w:r>
        <w:t>Yurt İçinde Ticari Taşıma, Nakliyecilik faaliyetinde bulunmak üzere K1 / K1* yetki belgesi almak istiyorum. Gerekli evraklar dilekçem ekinde sunulmuştur.</w:t>
      </w:r>
    </w:p>
    <w:p w:rsidR="001858ED" w:rsidRDefault="0070051C">
      <w:r>
        <w:t>Gereğini arz ederim.</w:t>
      </w:r>
    </w:p>
    <w:p w:rsidR="001858ED" w:rsidRDefault="001858ED"/>
    <w:p w:rsidR="001858ED" w:rsidRDefault="0070051C">
      <w:r>
        <w:t>U-Net No:</w:t>
      </w:r>
    </w:p>
    <w:p w:rsidR="001858ED" w:rsidRDefault="0070051C">
      <w:r>
        <w:t>ADRES:</w:t>
      </w:r>
    </w:p>
    <w:p w:rsidR="001858ED" w:rsidRDefault="0070051C">
      <w:r>
        <w:t>Firma /</w:t>
      </w:r>
      <w:r>
        <w:t xml:space="preserve"> Şahıs Ünvanı-Kaşesi-İmzası</w:t>
      </w:r>
    </w:p>
    <w:p w:rsidR="001858ED" w:rsidRDefault="0070051C">
      <w:r>
        <w:t>T.C. No/Vergi No:</w:t>
      </w:r>
    </w:p>
    <w:p w:rsidR="001858ED" w:rsidRDefault="0070051C">
      <w:r>
        <w:t>Cep Tel No:</w:t>
      </w:r>
    </w:p>
    <w:sectPr w:rsidR="001858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58ED"/>
    <w:rsid w:val="0029639D"/>
    <w:rsid w:val="00326F90"/>
    <w:rsid w:val="0070051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04EE459-E1B7-4E5D-BBCF-F34C7B61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81457-C8E3-40C0-BC2C-D0639AFD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2026-05-07T10:44:00Z</dcterms:modified>
  <cp:category/>
</cp:coreProperties>
</file>