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09B" w:rsidRDefault="009402F3">
      <w:pPr>
        <w:jc w:val="center"/>
      </w:pPr>
      <w:r>
        <w:rPr>
          <w:b/>
          <w:sz w:val="24"/>
        </w:rPr>
        <w:t>UZUNKÖPRÜ TİCARET VE SANAYİ</w:t>
      </w:r>
      <w:bookmarkStart w:id="0" w:name="_GoBack"/>
      <w:bookmarkEnd w:id="0"/>
      <w:r>
        <w:rPr>
          <w:b/>
          <w:sz w:val="24"/>
        </w:rPr>
        <w:t xml:space="preserve"> ODASI BAŞKANLIĞI'NA</w:t>
      </w:r>
    </w:p>
    <w:p w:rsidR="0042109B" w:rsidRDefault="0042109B"/>
    <w:p w:rsidR="0042109B" w:rsidRDefault="009402F3">
      <w:r>
        <w:t>KONU: TAŞIT DÜŞÜM - İLAVE</w:t>
      </w:r>
    </w:p>
    <w:p w:rsidR="0042109B" w:rsidRDefault="0042109B"/>
    <w:p w:rsidR="0042109B" w:rsidRDefault="009402F3">
      <w:r>
        <w:t>YETKİ BELGE NO:</w:t>
      </w:r>
    </w:p>
    <w:p w:rsidR="0042109B" w:rsidRDefault="009402F3">
      <w:r>
        <w:t>U-NET NO:</w:t>
      </w:r>
    </w:p>
    <w:p w:rsidR="0042109B" w:rsidRDefault="009402F3">
      <w:r>
        <w:t>TARİH:</w:t>
      </w:r>
    </w:p>
    <w:p w:rsidR="0042109B" w:rsidRDefault="009402F3">
      <w:r>
        <w:t>EVRAK NO:</w:t>
      </w:r>
    </w:p>
    <w:p w:rsidR="0042109B" w:rsidRDefault="0042109B"/>
    <w:p w:rsidR="0042109B" w:rsidRDefault="009402F3">
      <w:r>
        <w:t>....... Plakalı Aracımı Sattım.</w:t>
      </w:r>
    </w:p>
    <w:p w:rsidR="0042109B" w:rsidRDefault="009402F3">
      <w:r>
        <w:t>....... Plakalı Aracımı Aldım.</w:t>
      </w:r>
    </w:p>
    <w:p w:rsidR="0042109B" w:rsidRDefault="0042109B"/>
    <w:p w:rsidR="0042109B" w:rsidRDefault="009402F3">
      <w:r>
        <w:t xml:space="preserve">Sattığım Aracın Yetki Belgemden Düşülmesini, Satın Aldığım Aracın Yetki Belgeme </w:t>
      </w:r>
      <w:r>
        <w:t>Eklenmesini arz ederim.</w:t>
      </w:r>
    </w:p>
    <w:p w:rsidR="0042109B" w:rsidRDefault="0042109B"/>
    <w:p w:rsidR="0042109B" w:rsidRDefault="009402F3">
      <w:r>
        <w:t>ADRES:</w:t>
      </w:r>
    </w:p>
    <w:p w:rsidR="0042109B" w:rsidRDefault="009402F3">
      <w:r>
        <w:t>CEP TLF:</w:t>
      </w:r>
    </w:p>
    <w:p w:rsidR="0042109B" w:rsidRDefault="009402F3">
      <w:r>
        <w:t>ADI SOYADI / KAŞE - İMZA</w:t>
      </w:r>
    </w:p>
    <w:p w:rsidR="0042109B" w:rsidRDefault="0042109B"/>
    <w:p w:rsidR="0042109B" w:rsidRDefault="009402F3">
      <w:r>
        <w:t>EKLER:</w:t>
      </w:r>
    </w:p>
    <w:p w:rsidR="0042109B" w:rsidRDefault="009402F3">
      <w:r>
        <w:t>Taşıt ilavelerinde: Araç Ruhsat fotokopisi</w:t>
      </w:r>
    </w:p>
    <w:p w:rsidR="0042109B" w:rsidRDefault="009402F3">
      <w:r>
        <w:t>Taşıt düşümlerinde: Satılan aracın noter satış fotokopisi</w:t>
      </w:r>
    </w:p>
    <w:sectPr w:rsidR="0042109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2109B"/>
    <w:rsid w:val="009402F3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FEC7EDD2-6F39-4695-99A3-DBDA39565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5047C06-C74E-45AF-AE01-CEFA960F9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2</cp:revision>
  <dcterms:created xsi:type="dcterms:W3CDTF">2013-12-23T23:15:00Z</dcterms:created>
  <dcterms:modified xsi:type="dcterms:W3CDTF">2026-05-07T10:44:00Z</dcterms:modified>
  <cp:category/>
</cp:coreProperties>
</file>