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A28" w:rsidRDefault="00964449">
      <w:pPr>
        <w:jc w:val="center"/>
      </w:pPr>
      <w:proofErr w:type="spellStart"/>
      <w:r>
        <w:rPr>
          <w:b/>
          <w:sz w:val="24"/>
        </w:rPr>
        <w:t>Uzunköprü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Ticaret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Sanayi</w:t>
      </w:r>
      <w:bookmarkStart w:id="0" w:name="_GoBack"/>
      <w:bookmarkEnd w:id="0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Odası</w:t>
      </w:r>
      <w:proofErr w:type="spellEnd"/>
      <w:r>
        <w:rPr>
          <w:b/>
          <w:sz w:val="24"/>
        </w:rPr>
        <w:t xml:space="preserve"> - K2-K2* İSTENEN EVRAKLAR (Hususi Taşımacılık)</w:t>
      </w:r>
    </w:p>
    <w:p w:rsidR="00170A28" w:rsidRDefault="00170A28"/>
    <w:p w:rsidR="00170A28" w:rsidRDefault="00964449">
      <w:r>
        <w:t>Gerçek kişi (Şahıs)</w:t>
      </w:r>
    </w:p>
    <w:p w:rsidR="00170A28" w:rsidRDefault="00964449">
      <w:r>
        <w:t>1. Başvuru Dilekçesi</w:t>
      </w:r>
    </w:p>
    <w:p w:rsidR="00170A28" w:rsidRDefault="00964449">
      <w:r>
        <w:t>2. Kimlik Fotokopisi</w:t>
      </w:r>
    </w:p>
    <w:p w:rsidR="00170A28" w:rsidRDefault="00964449">
      <w:r>
        <w:t>3. Ruhsat Fotokopisi</w:t>
      </w:r>
    </w:p>
    <w:p w:rsidR="00170A28" w:rsidRDefault="00964449">
      <w:r>
        <w:t>4. E-Tebligat Sistemine Kayıt Ekran Görüntüsü</w:t>
      </w:r>
    </w:p>
    <w:p w:rsidR="00170A28" w:rsidRDefault="00170A28"/>
    <w:p w:rsidR="00170A28" w:rsidRDefault="00964449">
      <w:r>
        <w:t>Tüzel kişiler (Şirketler)</w:t>
      </w:r>
    </w:p>
    <w:p w:rsidR="00170A28" w:rsidRDefault="00964449">
      <w:r>
        <w:t>1. Başvuru Dilekçesi</w:t>
      </w:r>
    </w:p>
    <w:p w:rsidR="00170A28" w:rsidRDefault="00964449">
      <w:r>
        <w:t xml:space="preserve">2. İmza </w:t>
      </w:r>
      <w:r>
        <w:t>Sirküleri</w:t>
      </w:r>
    </w:p>
    <w:p w:rsidR="00170A28" w:rsidRDefault="00964449">
      <w:r>
        <w:t>3. Kimlik Fotokopisi</w:t>
      </w:r>
    </w:p>
    <w:p w:rsidR="00170A28" w:rsidRDefault="00964449">
      <w:r>
        <w:t>4. Ruhsat Fotokopisi</w:t>
      </w:r>
    </w:p>
    <w:p w:rsidR="00170A28" w:rsidRDefault="00964449">
      <w:r>
        <w:t>5. Ticaret Odası Faaliyet Belgesi</w:t>
      </w:r>
    </w:p>
    <w:p w:rsidR="00170A28" w:rsidRDefault="00964449">
      <w:r>
        <w:t>6. Ticaret Sicil Gazetesi fotokopisi</w:t>
      </w:r>
    </w:p>
    <w:p w:rsidR="00170A28" w:rsidRDefault="00964449">
      <w:r>
        <w:t>7. Vergi Levhası</w:t>
      </w:r>
    </w:p>
    <w:p w:rsidR="00170A28" w:rsidRDefault="00964449">
      <w:r>
        <w:t>8. Pasaport örnekleri (Yabancılar için)</w:t>
      </w:r>
    </w:p>
    <w:p w:rsidR="00170A28" w:rsidRDefault="00964449">
      <w:r>
        <w:t>9. E-Tebligat Kayıt Ekran Görüntüsü</w:t>
      </w:r>
    </w:p>
    <w:p w:rsidR="00170A28" w:rsidRDefault="00170A28"/>
    <w:p w:rsidR="00170A28" w:rsidRDefault="00964449">
      <w:r>
        <w:t>ŞARTLAR: En az 1 adet özmal taşıt olmas</w:t>
      </w:r>
      <w:r>
        <w:t>ı şarttır.</w:t>
      </w:r>
    </w:p>
    <w:sectPr w:rsidR="00170A2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70A28"/>
    <w:rsid w:val="0029639D"/>
    <w:rsid w:val="00326F90"/>
    <w:rsid w:val="0096444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3A25B28A-5C10-4CDD-A237-B5EF59C7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A8BD37-1592-4A7F-8DC5-2F35A8ECC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2013-12-23T23:15:00Z</dcterms:created>
  <dcterms:modified xsi:type="dcterms:W3CDTF">2026-05-07T10:42:00Z</dcterms:modified>
  <cp:category/>
</cp:coreProperties>
</file>