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15" w:rsidRDefault="00FE1D10">
      <w:pPr>
        <w:jc w:val="center"/>
      </w:pPr>
      <w:r>
        <w:rPr>
          <w:b/>
          <w:sz w:val="24"/>
        </w:rPr>
        <w:t>UZUNKÖPRÜ TİCARET VE SANAYİ</w:t>
      </w:r>
      <w:bookmarkStart w:id="0" w:name="_GoBack"/>
      <w:bookmarkEnd w:id="0"/>
      <w:r>
        <w:rPr>
          <w:b/>
          <w:sz w:val="24"/>
        </w:rPr>
        <w:t xml:space="preserve"> ODASI BAŞKANLIĞI'NA</w:t>
      </w:r>
    </w:p>
    <w:p w:rsidR="00040115" w:rsidRDefault="00FE1D10">
      <w:r>
        <w:t>/...../20 Geçerlilik tarihli yetki belgemi aşağıdaki 1. Dereceden akrabama (çocuk, anne, eş, kardeş veya baba) devretmek istiyorum.</w:t>
      </w:r>
    </w:p>
    <w:p w:rsidR="00040115" w:rsidRDefault="00FE1D10">
      <w:r>
        <w:t>Gereğini arz ederim...../...../20</w:t>
      </w:r>
    </w:p>
    <w:p w:rsidR="00040115" w:rsidRDefault="00040115"/>
    <w:p w:rsidR="00040115" w:rsidRDefault="00FE1D10">
      <w:r>
        <w:t>☐</w:t>
      </w:r>
      <w:r>
        <w:t xml:space="preserve"> Oğul</w:t>
      </w:r>
    </w:p>
    <w:p w:rsidR="00040115" w:rsidRDefault="00FE1D10">
      <w:r>
        <w:t>☐</w:t>
      </w:r>
      <w:r>
        <w:t xml:space="preserve"> Kız</w:t>
      </w:r>
    </w:p>
    <w:p w:rsidR="00040115" w:rsidRDefault="00FE1D10">
      <w:r>
        <w:t>☐</w:t>
      </w:r>
      <w:r>
        <w:t xml:space="preserve"> Baba ☐ Anne</w:t>
      </w:r>
    </w:p>
    <w:p w:rsidR="00040115" w:rsidRDefault="00FE1D10">
      <w:r>
        <w:t>☐</w:t>
      </w:r>
      <w:r>
        <w:t xml:space="preserve"> Eş ☐ Kardeş</w:t>
      </w:r>
    </w:p>
    <w:p w:rsidR="00040115" w:rsidRDefault="00040115"/>
    <w:p w:rsidR="00040115" w:rsidRDefault="00FE1D10">
      <w:r>
        <w:t>DEVİR ALAN</w:t>
      </w:r>
    </w:p>
    <w:p w:rsidR="00040115" w:rsidRDefault="00FE1D10">
      <w:r>
        <w:t>Adı Soyadı:</w:t>
      </w:r>
    </w:p>
    <w:p w:rsidR="00040115" w:rsidRDefault="00FE1D10">
      <w:r>
        <w:t>İmza:</w:t>
      </w:r>
    </w:p>
    <w:p w:rsidR="00040115" w:rsidRDefault="00FE1D10">
      <w:r>
        <w:t>Tel:</w:t>
      </w:r>
    </w:p>
    <w:p w:rsidR="00040115" w:rsidRDefault="00FE1D10">
      <w:r>
        <w:t>Adres:</w:t>
      </w:r>
    </w:p>
    <w:p w:rsidR="00040115" w:rsidRDefault="00040115"/>
    <w:p w:rsidR="00040115" w:rsidRDefault="00FE1D10">
      <w:r>
        <w:t>DEVİR EDEN</w:t>
      </w:r>
    </w:p>
    <w:p w:rsidR="00040115" w:rsidRDefault="00FE1D10">
      <w:r>
        <w:t>Adı Soyadı:</w:t>
      </w:r>
    </w:p>
    <w:p w:rsidR="00040115" w:rsidRDefault="00FE1D10">
      <w:r>
        <w:t>İmza:</w:t>
      </w:r>
    </w:p>
    <w:p w:rsidR="00040115" w:rsidRDefault="00040115"/>
    <w:p w:rsidR="00040115" w:rsidRDefault="00FE1D10">
      <w:r>
        <w:t>İSTENEN BELGELER</w:t>
      </w:r>
    </w:p>
    <w:p w:rsidR="00040115" w:rsidRDefault="00FE1D10">
      <w:r>
        <w:t>1. Dilekçe (devir eden verecek)</w:t>
      </w:r>
    </w:p>
    <w:p w:rsidR="00040115" w:rsidRDefault="00FE1D10">
      <w:r>
        <w:t>2. T.C. kimlik numaralı nüfus cüzdanı fotokopisi</w:t>
      </w:r>
    </w:p>
    <w:p w:rsidR="00040115" w:rsidRDefault="00FE1D10">
      <w:r>
        <w:t>3. Sabıka kaydı aslı (K2 belgelerinden istenmez)</w:t>
      </w:r>
    </w:p>
    <w:p w:rsidR="00040115" w:rsidRDefault="00FE1D10">
      <w:r>
        <w:t>4. Devir alan üzerine tescillenmiş araçların ru</w:t>
      </w:r>
      <w:r>
        <w:t>hsat fotokopisi</w:t>
      </w:r>
    </w:p>
    <w:p w:rsidR="00040115" w:rsidRDefault="00FE1D10">
      <w:r>
        <w:t>5. Oda kayıt belgesi aslı (esnaf sanat. odasından ya da ticaret odasından)</w:t>
      </w:r>
    </w:p>
    <w:p w:rsidR="00040115" w:rsidRDefault="00FE1D10">
      <w:r>
        <w:t>6. Devir yapacak olandan alınan muafakatname aslı (noterden)</w:t>
      </w:r>
    </w:p>
    <w:p w:rsidR="00040115" w:rsidRDefault="00FE1D10">
      <w:r>
        <w:lastRenderedPageBreak/>
        <w:t>7. Nüfus müdürlüğünden alınan vukuatlı nüfus kayıt örneği (devir alan ve devir edenin yer aldığı)</w:t>
      </w:r>
    </w:p>
    <w:p w:rsidR="00040115" w:rsidRDefault="00FE1D10">
      <w:r>
        <w:t>8. Yet</w:t>
      </w:r>
      <w:r>
        <w:t>ki belgesi aslı</w:t>
      </w:r>
    </w:p>
    <w:p w:rsidR="00040115" w:rsidRDefault="00FE1D10">
      <w:r>
        <w:t>9. Vergi levhası fotokopisi</w:t>
      </w:r>
    </w:p>
    <w:sectPr w:rsidR="000401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0115"/>
    <w:rsid w:val="0006063C"/>
    <w:rsid w:val="0015074B"/>
    <w:rsid w:val="0029639D"/>
    <w:rsid w:val="00326F90"/>
    <w:rsid w:val="00AA1D8D"/>
    <w:rsid w:val="00B47730"/>
    <w:rsid w:val="00CB0664"/>
    <w:rsid w:val="00FC693F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7AB79F5-3DB3-4168-8EAA-38D9FCF2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7FE951-4ECC-4945-9937-FEC28008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2026-05-07T10:43:00Z</dcterms:modified>
  <cp:category/>
</cp:coreProperties>
</file>